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verkoopovereenkomst</w:t>
      </w:r>
    </w:p>
    <w:p>
      <w:r>
        <w:t>Verkoopovereenkomst</w:t>
      </w:r>
    </w:p>
    <w:p>
      <w:r>
        <w:t xml:space="preserve"> Deze verkoopovereenkomst wordt gesloten op [datum] tussen [verkoper] en [koper]. De verkoper verklaart dat hij/zij de eigenaar is van het onderstaande goed:</w:t>
      </w:r>
    </w:p>
    <w:p>
      <w:r>
        <w:t>Product: [naam product]</w:t>
      </w:r>
    </w:p>
    <w:p>
      <w:r>
        <w:t>Prijs: [prijs]</w:t>
      </w:r>
    </w:p>
    <w:p>
      <w:r>
        <w:t>De betaling zal worden verricht via [betalingsmethode].</w:t>
      </w:r>
    </w:p>
    <w:p>
      <w:r>
        <w:t>De verkoper verplicht zich het goed te leveren op [leveringsdatum] op [leveringslocatie].</w:t>
      </w:r>
    </w:p>
    <w:p>
      <w:r>
        <w:t>In geval van onenigheid zijn beide partijen gebonden aan de regels van [toepasselijke wetgeving].</w:t>
      </w:r>
    </w:p>
    <w:p>
      <w:r>
        <w:t>Ondertekening:</w:t>
      </w:r>
    </w:p>
    <w:p>
      <w:r>
        <w:t>[Naam verkoper]</w:t>
      </w:r>
    </w:p>
    <w:p>
      <w:r>
        <w:t>[Handtekening verkoper]</w:t>
      </w:r>
    </w:p>
    <w:p>
      <w:r>
        <w:t>[Naam koper]</w:t>
      </w:r>
    </w:p>
    <w:p>
      <w:r>
        <w:t>[Handtekening koper]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