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Vaststellingsovereenkomst</w:t>
      </w:r>
    </w:p>
    <w:p>
      <w:r>
        <w:t>Dit is een vaststellingsovereenkomst tussen de volgende partijen:</w:t>
        <w:br/>
        <w:br/>
        <w:t>Partij A:</w:t>
        <w:br/>
        <w:t>Naam: _______________________</w:t>
        <w:br/>
        <w:t>Adres: _______________________</w:t>
        <w:br/>
        <w:t>Contactgegevens: _______________________</w:t>
        <w:br/>
        <w:br/>
        <w:t>Partij B:</w:t>
        <w:br/>
        <w:t>Naam: _______________________</w:t>
        <w:br/>
        <w:t>Adres: _______________________</w:t>
        <w:br/>
        <w:t>Contactgegevens: _______________________</w:t>
        <w:br/>
        <w:br/>
        <w:t>Overwegingen:</w:t>
        <w:br/>
        <w:t>Partij A en Partij B erkennen dat er een geschil is en wensen dit geschil op te lossen door middel van deze overeenkomst.</w:t>
        <w:br/>
        <w:br/>
        <w:t>Artikel 1: Onderwerp van de overeenkomst</w:t>
        <w:br/>
        <w:t>1.1 Deze overeenkomst heeft betrekking op de geschillen tussen Partij A en Partij B zoals gespecificeerd in de bijlage.</w:t>
        <w:br/>
        <w:br/>
        <w:t>Artikel 2: Verplichtingen</w:t>
        <w:br/>
        <w:t>2.1 Partij A verbindt zich ertoe om ____________.</w:t>
        <w:br/>
        <w:t>2.2 Partij B verplicht zich om ____________.</w:t>
        <w:br/>
        <w:br/>
        <w:t>Artikel 3: Slotbepalingen</w:t>
        <w:br/>
        <w:t>3.1 Deze overeenkomst treedt in werking op de datum van ondertekening door beide partijen.</w:t>
        <w:br/>
        <w:t>3.2 Wijzigingen van deze overeenkomst zijn alleen geldig indien schriftelijk vastgelegd en ondertekend door beide partijen.</w:t>
        <w:br/>
      </w:r>
    </w:p>
    <w:p>
      <w:r>
        <w:br/>
        <w:br/>
        <w:t>Handtekeningen:</w:t>
        <w:br/>
      </w:r>
    </w:p>
    <w:p>
      <w:r>
        <w:t>__________________________  Partij A</w:t>
      </w:r>
    </w:p>
    <w:p>
      <w:r>
        <w:t>__________________________  Partij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