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Samenwerkingsovereenkomst</w:t>
      </w:r>
    </w:p>
    <w:p>
      <w:r>
        <w:t>Deze samenwerkingsovereenkomst (hierna de 'Overeenkomst') wordt gesloten op [DATUM] tussen [NAAM PARTIJ 1], gevestigd te [ADRES PARTIJ 1], hierna te noemen 'Partij 1', en [NAAM PARTIJ 2], gevestigd te [ADRES PARTIJ 2], hierna te noemen 'Partij 2'.</w:t>
        <w:br/>
      </w:r>
    </w:p>
    <w:p>
      <w:r>
        <w:t>1. DOEL EN OMSCHRIJVING VAN DE SAMENWERKING</w:t>
        <w:br/>
        <w:t>De partijen komen overeen samen te werken op het gebied van [WERKTERREIN]. De doelstellingen van deze samenwerking zijn als volgt:</w:t>
        <w:br/>
        <w:t>- [DOELSTELLING 1]</w:t>
        <w:br/>
        <w:t>- [DOELSTELLING 2]</w:t>
        <w:br/>
      </w:r>
    </w:p>
    <w:p>
      <w:r>
        <w:t>2. DUUR VAN DE OVEREENKOMST</w:t>
        <w:br/>
        <w:t>Deze overeenkomst treedt in werking op [INGANGSDATUM] en duurt tot [EINDDATUM], tenzij deze eerder wordt beëindigd in overeenstemming met de bepalingen van deze overeenkomst.</w:t>
        <w:br/>
      </w:r>
    </w:p>
    <w:p>
      <w:r>
        <w:t>3. VERPLICHTINGEN VAN DE PARTIJEN</w:t>
        <w:br/>
        <w:t>Elke partij verplicht zich om de wederzijdse belangen te behartigen en de afgesproken activiteiten uit te voeren volgens de voorwaarden van deze overeenkomst.</w:t>
        <w:br/>
      </w:r>
    </w:p>
    <w:p>
      <w:r>
        <w:t>4. FINANCIËLE REGELINGEN</w:t>
        <w:br/>
        <w:t>De financiële afspraken worden in een aparte bijlage vastgelegd en zijn onderdeel van deze overeenkomst.</w:t>
        <w:br/>
      </w:r>
    </w:p>
    <w:p>
      <w:r>
        <w:t>5. GESCHILLEN</w:t>
        <w:br/>
        <w:t>In geval van een geschil voortvloeiend uit deze overeenkomst, zullen partijen proberen het geschil op te lossen door middel van onderhandelingen in goed vertrouwen.</w:t>
        <w:br/>
      </w:r>
    </w:p>
    <w:p>
      <w:r>
        <w:t>6. SLOTBEPALINGEN</w:t>
        <w:br/>
        <w:t>Deze overeenkomst bevat de volledige overeenkomst tussen de partijen en vervangt alle eerdere overeenkomsten op hetzelfde gebied.</w:t>
        <w:br/>
      </w:r>
    </w:p>
    <w:p>
      <w:r>
        <w:t>Ondertekend in tweevoud:</w:t>
        <w:br/>
        <w:t>Plaats: [PLAATS], Datum: [DATUM]</w:t>
        <w:br/>
      </w:r>
    </w:p>
    <w:p>
      <w:r>
        <w:t>_____________________________</w:t>
        <w:br/>
        <w:t>[NAAM PARTIJ 1]</w:t>
        <w:br/>
        <w:br/>
        <w:t>_____________________________</w:t>
        <w:br/>
        <w:t>[NAAM PARTIJ 2]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