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Partnerschapsovereenkomst</w:t>
      </w:r>
    </w:p>
    <w:p>
      <w:r>
        <w:t>Deze Partnerschapsovereenkomst (de 'Overeenkomst') is van kracht vanaf [DATUM] en wordt aangegaan door en tussen [PARTNER 1 NAAM], gevestigd te [ADRES], hierna te noemen 'Partij A', en [PARTNER 2 NAAM], gevestigd te [ADRES], hierna te noemen 'Partij B'.</w:t>
      </w:r>
    </w:p>
    <w:p>
      <w:r>
        <w:t>1. Doel van de Overeenkomst</w:t>
        <w:br/>
        <w:t>Deze Overeenkomst heeft als doel de samenwerking tussen Partij A en Partij B te regelen in verband met [DOEL VAN DE SAMENWERKING].</w:t>
      </w:r>
    </w:p>
    <w:p>
      <w:r>
        <w:t>2. Verplichtingen van de Partijen</w:t>
        <w:br/>
        <w:t xml:space="preserve">Beide Partijen komen overeen om zich in te zetten voor de uitvoering van de afspraken zoals omschreven in deze Overeenkomst. </w:t>
      </w:r>
    </w:p>
    <w:p>
      <w:r>
        <w:t>3. Duur van de Overeenkomst</w:t>
        <w:br/>
        <w:t>Deze Overeenkomst treedt in werking op de datum van ondertekening en heeft een looptijd van [LOOPTIJD], tenzij eerder beëindigd in overeenstemming met de bepalingen van deze Overeenkomst.</w:t>
      </w:r>
    </w:p>
    <w:p>
      <w:r>
        <w:t>4. Beëindiging</w:t>
        <w:br/>
        <w:t>Elke Partij kan deze Overeenkomst beëindigen met een schriftelijke kennisgeving aan de andere Partij met een opzegtermijn van [TERMIJN].</w:t>
      </w:r>
    </w:p>
    <w:p>
      <w:r>
        <w:t>5. Toepasselijk recht</w:t>
        <w:br/>
        <w:t>Op deze Overeenkomst is het recht van [LAND] van toepassing.</w:t>
      </w:r>
    </w:p>
    <w:p>
      <w:r>
        <w:t>Ondertekend op [DATUM]:</w:t>
        <w:br/>
        <w:br/>
        <w:t>___________________________</w:t>
        <w:br/>
        <w:t>[PARTNER 1 NAAM]</w:t>
        <w:br/>
        <w:t>Partij A</w:t>
        <w:br/>
        <w:br/>
        <w:t>___________________________</w:t>
        <w:br/>
        <w:t>[PARTNER 2 NAAM]</w:t>
        <w:br/>
        <w:t>Partij B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