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overeenkomst van opdracht</w:t>
      </w:r>
    </w:p>
    <w:p>
      <w:r>
        <w:t xml:space="preserve">Ondergetekenden: </w:t>
      </w:r>
    </w:p>
    <w:p>
      <w:r>
        <w:t xml:space="preserve">1. [Naam Opdrachtgever], hierna te noemen "Opdrachtgever", </w:t>
      </w:r>
    </w:p>
    <w:p>
      <w:r>
        <w:t xml:space="preserve">gevestigd te [Adres Opdrachtgever], </w:t>
      </w:r>
    </w:p>
    <w:p>
      <w:r>
        <w:t xml:space="preserve">en </w:t>
      </w:r>
    </w:p>
    <w:p>
      <w:r>
        <w:t xml:space="preserve">2. [Naam Opdrachtnemer], hierna te noemen "Opdrachtnemer", </w:t>
      </w:r>
    </w:p>
    <w:p>
      <w:r>
        <w:t xml:space="preserve">gevestigd te [Adres Opdrachtnemer], </w:t>
      </w:r>
    </w:p>
    <w:p>
      <w:r>
        <w:t xml:space="preserve">verklaren het volgende te zijn overeengekomen: </w:t>
      </w:r>
    </w:p>
    <w:p>
      <w:r>
        <w:t>Artikel 1: Opdracht</w:t>
      </w:r>
    </w:p>
    <w:p>
      <w:r>
        <w:t>Opdrachtgever geeft hierbij opdracht aan Opdrachtnemer om [omschrijving van de opdracht] uit te voeren.</w:t>
      </w:r>
    </w:p>
    <w:p>
      <w:r>
        <w:t>Artikel 2: Duur van de overeenkomst</w:t>
      </w:r>
    </w:p>
    <w:p>
      <w:r>
        <w:t>Deze overeenkomst gaat in op [startdatum] en eindigt op [einddatum].</w:t>
      </w:r>
    </w:p>
    <w:p>
      <w:r>
        <w:t>Artikel 3: Honorarium</w:t>
      </w:r>
    </w:p>
    <w:p>
      <w:r>
        <w:t>De vergoeding voor de werkzaamheden bedraagt [bedrag] per [uur/dag/maand].</w:t>
      </w:r>
    </w:p>
    <w:p>
      <w:r>
        <w:t>Artikel 4: Betaling</w:t>
      </w:r>
    </w:p>
    <w:p>
      <w:r>
        <w:t>Betaling dient te geschieden binnen [aantal] dagen na ontvangst van de factuur.</w:t>
      </w:r>
    </w:p>
    <w:p>
      <w:r>
        <w:t>Artikel 5: Overige bepalingen</w:t>
      </w:r>
    </w:p>
    <w:p>
      <w:r>
        <w:t>Op deze overeenkomst is het Nederlandse recht van toepassing.</w:t>
      </w:r>
    </w:p>
    <w:p>
      <w:r>
        <w:t>Aldus opgemaakt en ondertekend te [plaats], op [datum].</w:t>
      </w:r>
    </w:p>
    <w:p>
      <w:pPr>
        <w:pStyle w:val="ListBullet"/>
      </w:pPr>
      <w:r>
        <w:t>Opdrachtgever:</w:t>
      </w:r>
    </w:p>
    <w:p>
      <w:pPr>
        <w:pStyle w:val="ListBullet"/>
      </w:pPr>
      <w:r>
        <w:t>[Handtekening]</w:t>
      </w:r>
    </w:p>
    <w:p>
      <w:pPr>
        <w:pStyle w:val="ListBullet"/>
      </w:pPr>
      <w:r>
        <w:t>Opdrachtnemer:</w:t>
      </w:r>
    </w:p>
    <w:p>
      <w:pPr>
        <w:pStyle w:val="ListBullet"/>
      </w:pPr>
      <w:r>
        <w:t>[Handtekening]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