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Voorbeeld overeenkomst voor tijdelijke arbeid</w:t>
      </w:r>
    </w:p>
    <w:p>
      <w:r>
        <w:t>Tussen de ondergetekenden:</w:t>
      </w:r>
    </w:p>
    <w:p>
      <w:r>
        <w:t>1. [Naam Werkgever], gevestigd te [Adres Werkgever], hierna te noemen 'Werkgever',</w:t>
      </w:r>
    </w:p>
    <w:p>
      <w:r>
        <w:t>en</w:t>
      </w:r>
    </w:p>
    <w:p>
      <w:r>
        <w:t>2. [Naam Werknemer], wonende te [Adres Werknemer], hierna te noemen 'Werknemer',</w:t>
      </w:r>
    </w:p>
    <w:p/>
    <w:p>
      <w:r>
        <w:t>Wordt het volgende overeengekomen:</w:t>
      </w:r>
    </w:p>
    <w:p/>
    <w:p>
      <w:r>
        <w:t>Artikel 1: Duur van de overeenkomst</w:t>
      </w:r>
    </w:p>
    <w:p>
      <w:r>
        <w:t>Deze overeenkomst is aangegaan voor een bepaalde tijd, te weten van [Startdatum] tot [Einddatum].</w:t>
      </w:r>
    </w:p>
    <w:p/>
    <w:p>
      <w:r>
        <w:t>Artikel 2: Functie en werkzaamheden</w:t>
      </w:r>
    </w:p>
    <w:p>
      <w:r>
        <w:t>Werknemer wordt aangesteld in de functie van [Functie] en zal de volgende werkzaamheden verrichten: [Werkzaamheden].</w:t>
      </w:r>
    </w:p>
    <w:p/>
    <w:p>
      <w:r>
        <w:t>Artikel 3: Salaris</w:t>
      </w:r>
    </w:p>
    <w:p>
      <w:r>
        <w:t>Werknemer ontvangt een bruto salaris van [Bedrag] per [Periodiek], exclusief wettelijke inhoudingen.</w:t>
      </w:r>
    </w:p>
    <w:p/>
    <w:p>
      <w:r>
        <w:t>Artikel 4: Opzegtermijn</w:t>
      </w:r>
    </w:p>
    <w:p>
      <w:r>
        <w:t>Beide partijen kunnen deze overeenkomst opzeggen met inachtneming van een opzegtermijn van [Aantal weken].</w:t>
      </w:r>
    </w:p>
    <w:p/>
    <w:p>
      <w:r>
        <w:t>Artikel 5: Slotbepalingen</w:t>
      </w:r>
    </w:p>
    <w:p>
      <w:r>
        <w:t>Op deze overeenkomst is het Nederlands recht van toepassing. Geschillen voortvloeiende uit deze overeenkomst zullen worden voorgelegd aan de bevoegde rechter.</w:t>
      </w:r>
    </w:p>
    <w:p/>
    <w:p>
      <w:r>
        <w:t>Ondertekend te [Plaats], op [Datum].</w:t>
      </w:r>
    </w:p>
    <w:p/>
    <w:p>
      <w:r>
        <w:t>__________________________    __________________________</w:t>
      </w:r>
    </w:p>
    <w:p>
      <w:r>
        <w:t>[Naam Werkgever]                  [Naam Werknemer]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