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Voorbeeld Non-Disclosure Agreement</w:t>
      </w:r>
    </w:p>
    <w:p>
      <w:r>
        <w:t>Deze Non-Disclosure Agreement ('Overeenkomst') wordt aangegaan op [datum] tussen [Partij A], gevestigd te [adres], ('Revelator') en [Partij B], gevestigd te [adres], ('Ontvanger').</w:t>
      </w:r>
    </w:p>
    <w:p>
      <w:r>
        <w:t>1. Doel</w:t>
        <w:br/>
        <w:t>De partijen willen vertrouwelijke informatie delen voor [doel van de informatie-uitwisseling].</w:t>
      </w:r>
    </w:p>
    <w:p>
      <w:r>
        <w:t>2. Definities</w:t>
        <w:br/>
        <w:t>Voor de doeleinden van deze Overeenkomst betekent 'Vertrouwelijke Informatie' alle informatie die door de Revelator aan de Ontvanger wordt verstrekt, waaronder maar niet beperkt tot [soorten informatie].</w:t>
      </w:r>
    </w:p>
    <w:p>
      <w:r>
        <w:t>3. Verplichtingen van de Ontvanger</w:t>
        <w:br/>
        <w:t>De Ontvanger stemt ermee in de Vertrouwelijke Informatie niet te gebruiken voor enig ander doel dan gespecificeerd in deze Overeenkomst en zal deze informatie niet openbaar maken aan derden zonder voorafgaande schriftelijke toestemming van de Revelator.</w:t>
      </w:r>
    </w:p>
    <w:p>
      <w:r>
        <w:t>4. Duur</w:t>
        <w:br/>
        <w:t>Deze Overeenkomst treedt in werking op de datum hierboven en blijft van kracht gedurende [termijn].</w:t>
      </w:r>
    </w:p>
    <w:p>
      <w:r>
        <w:t>5. Toepasselijk recht</w:t>
        <w:br/>
        <w:t>Deze Overeenkomst zal worden beheerst door en geïnterpreteerd in overeenstemming met de wetten van [land].</w:t>
      </w:r>
    </w:p>
    <w:p>
      <w:r>
        <w:t>Ondertekend door:</w:t>
        <w:br/>
        <w:br/>
        <w:t>[Naam Partij A] ______________________</w:t>
        <w:br/>
        <w:t>[Naam Partij B] 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