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Voorbeeld Leningsovereenkomst</w:t>
      </w:r>
    </w:p>
    <w:p>
      <w:r>
        <w:t>Dit is een leningsovereenkomst tussen de ondergetekenden.</w:t>
      </w:r>
    </w:p>
    <w:p>
      <w:r>
        <w:t>Partijen:</w:t>
        <w:br/>
        <w:t>1. [Naam Lener], hierna te noemen "Lener",</w:t>
        <w:br/>
        <w:t>2. [Naam Verstrekker], hierna te noemen "Verstrekker".</w:t>
      </w:r>
    </w:p>
    <w:p>
      <w:r>
        <w:t>Artikel 1: Lening</w:t>
        <w:br/>
        <w:t>De Verstrekker verleent hierbij aan de Lener een lening van [Bedrag] euro.</w:t>
      </w:r>
    </w:p>
    <w:p>
      <w:r>
        <w:t>Artikel 2: Rente</w:t>
        <w:br/>
        <w:t>De lening wordt verstrekt met een rentepercentage van [Rentepercentage]% per jaar.</w:t>
      </w:r>
    </w:p>
    <w:p>
      <w:r>
        <w:t>Artikel 3: Terugbetaling</w:t>
        <w:br/>
        <w:t>De Lener verplicht zich de lening terug te betalen binnen [Duur] maanden.</w:t>
      </w:r>
    </w:p>
    <w:p>
      <w:r>
        <w:t>Artikel 4: Overige bepalingen</w:t>
        <w:br/>
        <w:t>De partijen komen hierbij overeen dat bij niet-naleving van deze overeenkomst, de wettelijke rente bekeken wordt.</w:t>
      </w:r>
    </w:p>
    <w:p>
      <w:r>
        <w:t>Ondertekening:</w:t>
        <w:br/>
        <w:t>Plaats: [Plaats]</w:t>
        <w:br/>
        <w:t>Datum: [Datum]</w:t>
      </w:r>
    </w:p>
    <w:p>
      <w:r>
        <w:t>______________________</w:t>
        <w:br/>
        <w:t>[Naam Lener]</w:t>
      </w:r>
    </w:p>
    <w:p>
      <w:r>
        <w:t>______________________</w:t>
        <w:br/>
        <w:t>[Naam Verstrekker]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