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Koopovereenkomst</w:t>
      </w:r>
    </w:p>
    <w:p>
      <w:r>
        <w:t>Deze koopovereenkomst (hierna: de 'Overeenkomst') is gemaakt op [datum] tussen:</w:t>
      </w:r>
    </w:p>
    <w:p>
      <w:r>
        <w:t>Verkoper: [naam verkoper],</w:t>
      </w:r>
    </w:p>
    <w:p>
      <w:r>
        <w:t>Adres: [adres verkoper],</w:t>
      </w:r>
    </w:p>
    <w:p>
      <w:r>
        <w:t>Kopers: [naam koper],</w:t>
      </w:r>
    </w:p>
    <w:p>
      <w:r>
        <w:t>Adres: [adres koper].</w:t>
      </w:r>
    </w:p>
    <w:p/>
    <w:p>
      <w:r>
        <w:t>1. Verkoop</w:t>
      </w:r>
    </w:p>
    <w:p>
      <w:r>
        <w:t>Verkoper verkoopt hierbij aan Koper het volgende object:</w:t>
      </w:r>
    </w:p>
    <w:p>
      <w:r>
        <w:t>[omschrijving van het object].</w:t>
      </w:r>
    </w:p>
    <w:p/>
    <w:p>
      <w:r>
        <w:t>2. Koopprijs</w:t>
      </w:r>
    </w:p>
    <w:p>
      <w:r>
        <w:t>De totale koopprijs bedraagt [bedrag] Euro, te betalen op de datum van overdracht.</w:t>
      </w:r>
    </w:p>
    <w:p/>
    <w:p>
      <w:r>
        <w:t>3. Betaling</w:t>
      </w:r>
    </w:p>
    <w:p>
      <w:r>
        <w:t>Betaling zal plaatsvinden via [betaalmethode].</w:t>
      </w:r>
    </w:p>
    <w:p/>
    <w:p>
      <w:r>
        <w:t>4. Overdracht</w:t>
      </w:r>
    </w:p>
    <w:p>
      <w:r>
        <w:t>De overdracht van het object zal plaatsvinden op [datum].</w:t>
      </w:r>
    </w:p>
    <w:p/>
    <w:p>
      <w:r>
        <w:t>5. Aansprakelijkheid</w:t>
      </w:r>
    </w:p>
    <w:p>
      <w:r>
        <w:t>Verkoper is niet aansprakelijk voor enige schade of verliezen die ontstaan na de overdracht.</w:t>
      </w:r>
    </w:p>
    <w:p/>
    <w:p>
      <w:r>
        <w:t>Aldus overeengekomen en ondertekend:</w:t>
      </w:r>
    </w:p>
    <w:p/>
    <w:p>
      <w:r>
        <w:t>Plaats: [plaats]</w:t>
      </w:r>
    </w:p>
    <w:p>
      <w:r>
        <w:t>Datum: [datum]</w:t>
      </w:r>
    </w:p>
    <w:p/>
    <w:p>
      <w:r>
        <w:t>-------------------------     -------------------------</w:t>
      </w:r>
    </w:p>
    <w:p>
      <w:r>
        <w:t>[naam verkoper]                     [naam koper]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