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huurovereenkomst</w:t>
      </w:r>
    </w:p>
    <w:p>
      <w:r>
        <w:t>Deze huurovereenkomst wordt gesloten op __________ (datum) tussen:</w:t>
      </w:r>
    </w:p>
    <w:p>
      <w:r>
        <w:t>1. Verhuurder: ______________________________________ (naam)</w:t>
      </w:r>
    </w:p>
    <w:p>
      <w:r>
        <w:t>2. Huurder: ______________________________________ (naam)</w:t>
      </w:r>
    </w:p>
    <w:p>
      <w:r>
        <w:t>Artikel 1: Object van de huurovereenkomst</w:t>
      </w:r>
    </w:p>
    <w:p>
      <w:r>
        <w:t>De verhuurder verhuurt aan de huurder het volgende eigendom:</w:t>
      </w:r>
    </w:p>
    <w:p>
      <w:r>
        <w:t>Adres: __________________________________________</w:t>
      </w:r>
    </w:p>
    <w:p>
      <w:r>
        <w:t>Type: ____________________________________________</w:t>
      </w:r>
    </w:p>
    <w:p>
      <w:r>
        <w:t>Artikel 2: Huurperiode</w:t>
      </w:r>
    </w:p>
    <w:p>
      <w:r>
        <w:t>De huurperiode bedraagt __________ (duur), startend op __________ (startdatum) en eindigend op __________ (einddatum).</w:t>
      </w:r>
    </w:p>
    <w:p>
      <w:r>
        <w:t>Artikel 3: Huurprijs</w:t>
      </w:r>
    </w:p>
    <w:p>
      <w:r>
        <w:t>De huurder zal een maandelijkse huurprijs van _________ (bedrag) betalen aan de verhuurder.</w:t>
      </w:r>
    </w:p>
    <w:p>
      <w:r>
        <w:t>Artikel 4: Betaling</w:t>
      </w:r>
    </w:p>
    <w:p>
      <w:r>
        <w:t>Betaling dient te geschieden vóór de eerste van elke maand op de bankrekening van de verhuurder.</w:t>
      </w:r>
    </w:p>
    <w:p>
      <w:r>
        <w:t>Artikel 5: Onderhoud en schade</w:t>
      </w:r>
    </w:p>
    <w:p>
      <w:r>
        <w:t>De huurder is verantwoordelijk voor het onderhoud van het gehuurde object en aansprakelijk voor eventuele schade.</w:t>
      </w:r>
    </w:p>
    <w:p>
      <w:r>
        <w:t>Artikel 6: Beëindiging van de overeenkomst</w:t>
      </w:r>
    </w:p>
    <w:p>
      <w:r>
        <w:t>Deze overeenkomst kan door elke partij worden beëindigd met een opzegtermijn van __________ (termijn).</w:t>
      </w:r>
    </w:p>
    <w:p>
      <w:r>
        <w:t>Ondertekend in tweevoud op __________ (datum).</w:t>
      </w:r>
    </w:p>
    <w:p>
      <w:r>
        <w:t>Handtekening Verhuurder: ____________________________</w:t>
      </w:r>
    </w:p>
    <w:p>
      <w:r>
        <w:t>Handtekening Huurder: 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