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Voorbeeld Huurcontract</w:t>
      </w:r>
    </w:p>
    <w:p>
      <w:r>
        <w:t>Dit huurcontract wordt aangegaan tussen de verhuurder en de huurder, en beschrijft de voorwaarden en bepalingen van de huurovereenkomst.</w:t>
      </w:r>
    </w:p>
    <w:p>
      <w:r>
        <w:t>1. Partijen</w:t>
      </w:r>
    </w:p>
    <w:p>
      <w:r>
        <w:t>Deze huurovereenkomst wordt aangegaan tussen:</w:t>
      </w:r>
    </w:p>
    <w:p>
      <w:r>
        <w:t>Verhuurder: ____________________________________</w:t>
      </w:r>
    </w:p>
    <w:p>
      <w:r>
        <w:t>Huurder: ____________________________________</w:t>
      </w:r>
    </w:p>
    <w:p>
      <w:r>
        <w:t>2. Huurobject</w:t>
      </w:r>
    </w:p>
    <w:p>
      <w:r>
        <w:t>Het huurobject is gelegen aan: ____________________________________</w:t>
      </w:r>
    </w:p>
    <w:p>
      <w:r>
        <w:t>3. Huurperiode</w:t>
      </w:r>
    </w:p>
    <w:p>
      <w:r>
        <w:t>De huurperiode begint op: _____________ en eindigt op: _____________</w:t>
      </w:r>
    </w:p>
    <w:p>
      <w:r>
        <w:t>4. Huurprijs</w:t>
      </w:r>
    </w:p>
    <w:p>
      <w:r>
        <w:t>De maandelijkse huurprijs bedraagt: €__________</w:t>
      </w:r>
    </w:p>
    <w:p>
      <w:r>
        <w:t>5. Borg</w:t>
      </w:r>
    </w:p>
    <w:p>
      <w:r>
        <w:t>De huurder betaalt een borgsom van: €__________</w:t>
      </w:r>
    </w:p>
    <w:p>
      <w:r>
        <w:t>6. Ondertekening</w:t>
      </w:r>
    </w:p>
    <w:p>
      <w:r>
        <w:t xml:space="preserve">Onderteken door: </w:t>
      </w:r>
    </w:p>
    <w:p>
      <w:r>
        <w:t>Verhuurder: ________________________________  Datum: _____________</w:t>
      </w:r>
    </w:p>
    <w:p>
      <w:r>
        <w:t>Huurder: ________________________________  Datum: 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