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huurcontract voor een woning</w:t>
      </w:r>
    </w:p>
    <w:p>
      <w:r>
        <w:t>Dit huurcontract (hierna 'Contract' genoemd) wordt op [datum] gesloten tussen:</w:t>
      </w:r>
    </w:p>
    <w:p>
      <w:r>
        <w:t xml:space="preserve">[Verhuurder], gevestigd te [adres verhuurder], hierna 'Verhuurder' genoemd, </w:t>
      </w:r>
    </w:p>
    <w:p>
      <w:r>
        <w:t>en</w:t>
      </w:r>
    </w:p>
    <w:p>
      <w:r>
        <w:t>[Huurder], gevestigd te [adres huurder], hierna 'Huurder' genoemd.</w:t>
      </w:r>
    </w:p>
    <w:p>
      <w:r>
        <w:br/>
        <w:t>Artikel 1: Object van de huur</w:t>
      </w:r>
    </w:p>
    <w:p>
      <w:r>
        <w:t>1.1 De Verhuurder verhuurt aan de Huurder het onroerend goed gelegen aan [adres woning], hierna 'Huurwoning' genoemd.</w:t>
      </w:r>
    </w:p>
    <w:p>
      <w:r>
        <w:br/>
        <w:t>Artikel 2: Huurprijs</w:t>
      </w:r>
    </w:p>
    <w:p>
      <w:r>
        <w:t>2.1 De maandelijkse huurprijs bedraagt [bedrag] euro, te betalen uiterlijk op de [datum] van elke maand.</w:t>
      </w:r>
    </w:p>
    <w:p>
      <w:r>
        <w:br/>
        <w:t>Artikel 3: Duur van de huur</w:t>
      </w:r>
    </w:p>
    <w:p>
      <w:r>
        <w:t>3.1 Deze huurovereenkomst wordt aangegaan voor een periode van [looptijd], met ingang van [startdatum].</w:t>
      </w:r>
    </w:p>
    <w:p>
      <w:r>
        <w:br/>
        <w:t>Artikel 4: Onderhoud en gebruik</w:t>
      </w:r>
    </w:p>
    <w:p>
      <w:r>
        <w:t>4.1 De Huurder is verantwoordelijk voor het onderhoud van de Huurwoning.</w:t>
      </w:r>
    </w:p>
    <w:p>
      <w:r>
        <w:br/>
        <w:t>Artikel 5: Beëindiging van het contract</w:t>
      </w:r>
    </w:p>
    <w:p>
      <w:r>
        <w:t>5.1 Dit Contract kan door elke partij worden beëindigd met inachtneming van een opzegtermijn van [opzegtermijn] maanden.</w:t>
      </w:r>
    </w:p>
    <w:p>
      <w:r>
        <w:br/>
        <w:t>Ondertekend:</w:t>
      </w:r>
    </w:p>
    <w:p>
      <w:r>
        <w:t>______________________</w:t>
        <w:br/>
        <w:t>Handtekening Verhuurder</w:t>
        <w:br/>
        <w:t>______________________</w:t>
        <w:br/>
        <w:t>Handtekening Huurder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