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Freelance Overeenkomst</w:t>
      </w:r>
    </w:p>
    <w:p>
      <w:r>
        <w:t>Deze overeenkomst wordt aangegaan op [datum] tussen [naam opdrachtgever] en [naam freelancer], hierna gezamenlijk te noemen 'de partijen'.</w:t>
      </w:r>
    </w:p>
    <w:p>
      <w:r>
        <w:t>De partijen komen hierbij overeen als volgt:</w:t>
      </w:r>
    </w:p>
    <w:p>
      <w:r>
        <w:t>1. Diensten</w:t>
        <w:br/>
        <w:t>[Naam freelancer] zal de volgende diensten leveren: [omschrijving van diensten].</w:t>
      </w:r>
    </w:p>
    <w:p>
      <w:r>
        <w:t>2. Vergoeding</w:t>
        <w:br/>
        <w:t>De opdrachtgever zal aan de freelancer een vergoeding betalen van [bedrag] voor de geleverde diensten.</w:t>
      </w:r>
    </w:p>
    <w:p>
      <w:r>
        <w:t>3. Duur</w:t>
        <w:br/>
        <w:t>Deze overeenkomst treedt in werking op [startdatum] en eindigt op [einddatum], tenzij eerder beëindigd conform de voorwaarden in deze overeenkomst.</w:t>
      </w:r>
    </w:p>
    <w:p>
      <w:r>
        <w:t>4. Beëindiging</w:t>
        <w:br/>
        <w:t>Beide partijen hebben het recht om deze overeenkomst te allen tijde te beëindigen met een schriftelijke kennisgeving van [aantal] dagen.</w:t>
      </w:r>
    </w:p>
    <w:p>
      <w:r>
        <w:t>5. Overige bepalingen</w:t>
        <w:br/>
        <w:t>[Bij eventuele andere bepalingen].</w:t>
      </w:r>
    </w:p>
    <w:p>
      <w:r>
        <w:t>Aldus overeengekomen en ondertekend te [plaats], op [datum].</w:t>
      </w:r>
    </w:p>
    <w:p>
      <w:r>
        <w:t>[Naam opdrachtgever]                              [Naam freelancer]</w:t>
        <w:br/>
        <w:t>[Handtekening opdrachtgever]                      [Handtekening freelancer]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