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Voorbeeld Bemiddelingsovereenkomst</w:t>
      </w:r>
    </w:p>
    <w:p>
      <w:r>
        <w:t>Deze bemiddelingsovereenkomst ("Overeenkomst") is gesloten op [datum] tussen:</w:t>
      </w:r>
    </w:p>
    <w:p>
      <w:r>
        <w:t>1. [Naam opdrachtgever], gevestigd te [adres], hierna te noemen "Opdrachtgever",</w:t>
      </w:r>
    </w:p>
    <w:p>
      <w:r>
        <w:t>2. [Naam bemiddelaar], gevestigd te [adres], hierna te noemen "Bemiddelaar".</w:t>
      </w:r>
    </w:p>
    <w:p>
      <w:r>
        <w:t>Artikel 1: Doel van de Overeenkomst</w:t>
      </w:r>
    </w:p>
    <w:p>
      <w:r>
        <w:t>Deze Overeenkomst heeft als doel de voorwaarden vast te leggen waaronder de Bemiddelaar de Opdrachtgever zal bijstaan bij [omschrijving van de dienstverlening].</w:t>
      </w:r>
    </w:p>
    <w:p>
      <w:r>
        <w:t>Artikel 2: Verplichtingen van de Bemiddelaar</w:t>
      </w:r>
    </w:p>
    <w:p>
      <w:r>
        <w:t>De Bemiddelaar verplicht zich om zijn diensten naar beste vermogen te verlenen, en zal de Opdrachtgever tijdig informeren over [specifieke verplichtingen].</w:t>
      </w:r>
    </w:p>
    <w:p>
      <w:r>
        <w:t>Artikel 3: Vergoeding</w:t>
      </w:r>
    </w:p>
    <w:p>
      <w:r>
        <w:t>Voor de geleverde diensten betaalt de Opdrachtgever aan de Bemiddelaar een vergoeding van [bedrag] per [tijdseenheid]. Betaling zal plaatsvinden binnen [aantal dagen] na ontvangst van de factuur.</w:t>
      </w:r>
    </w:p>
    <w:p>
      <w:r>
        <w:t>Artikel 4: Duur en beëindiging</w:t>
      </w:r>
    </w:p>
    <w:p>
      <w:r>
        <w:t>Deze Overeenkomst treedt in werking op de datum van ondertekening en kan worden beëindigd door elke partij met een opzegtermijn van [aantal dagen/weken].</w:t>
      </w:r>
    </w:p>
    <w:p>
      <w:r>
        <w:t>Artikel 5: Toepasselijk recht</w:t>
      </w:r>
    </w:p>
    <w:p>
      <w:r>
        <w:t>Op deze Overeenkomst is het recht van [land/staat] van toepassing.</w:t>
      </w:r>
    </w:p>
    <w:p>
      <w:r>
        <w:t>Ondertekend:</w:t>
      </w:r>
    </w:p>
    <w:p>
      <w:r>
        <w:t>______________________________________</w:t>
      </w:r>
    </w:p>
    <w:p>
      <w:r>
        <w:t>[Naam Opdrachtgever]</w:t>
      </w:r>
    </w:p>
    <w:p>
      <w:r>
        <w:t>______________________________________</w:t>
      </w:r>
    </w:p>
    <w:p>
      <w:r>
        <w:t>[Naam Bemiddelaar]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